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86MS0063-01-2025-001344-11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дома, не слышал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</w:t>
      </w:r>
      <w:r>
        <w:rPr>
          <w:rStyle w:val="cat-UserDefinedgrp-33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381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